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书名：中国房地产业SCP范式及市场风险的研究</w:t>
      </w:r>
    </w:p>
    <w:p>
      <w:r>
        <w:t>作者：黄慧编著</w:t>
      </w:r>
    </w:p>
    <w:p>
      <w:r>
        <w:t>出版社：沈阳：东北大学出版社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中国房地产业SCP范式及市场风险的研究 评论地址：https://www.jiaokey.com/book/detail/12542186.html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