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监所检察一本通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监所检察一本通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本书出售、求购地址：https://www.jiaokey.com/book/detail/12542167.html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关键词搜索：https://www.jiaokey.com/tag/监所检察一本通.html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