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创造供应链价值</w:t>
      </w:r>
    </w:p>
    <w:p>
      <w:r>
        <w:t>作者：罗伯塔·S·拉塞尔，伯纳德·W·泰勒著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总页数：527</w:t>
      </w:r>
    </w:p>
    <w:p>
      <w:r>
        <w:t>更多请访问教客网: www.jiaokey.com</w:t>
      </w:r>
    </w:p>
    <w:p>
      <w:r>
        <w:t>运营管理  创造供应链价值 评论地址：https://www.jiaokey.com/book/detail/12542159.html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