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书名：名医谈心魔·心医  谈对心理疾病的宣传误导及正确的求医之途</w:t>
      </w:r>
    </w:p>
    <w:p>
      <w:r>
        <w:t>作者：徐声汉著</w:t>
      </w:r>
    </w:p>
    <w:p>
      <w:r>
        <w:t>出版社：上海:第二军医大学出版社,2010.01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名医谈心魔·心医  谈对心理疾病的宣传误导及正确的求医之途 评论地址：https://www.jiaokey.com/book/detail/12542153.html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