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书名：我需要你的爱  这是真的吗?</w:t>
      </w:r>
    </w:p>
    <w:p>
      <w:r>
        <w:t>作者：拜伦·凯蒂，迈克尔·卡茨；陈曦译；郭静编</w:t>
      </w:r>
    </w:p>
    <w:p>
      <w:r>
        <w:t>出版社：长春:北方妇女儿童出版社,2010.04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我需要你的爱  这是真的吗? 评论地址：https://www.jiaokey.com/book/detail/12542118.html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