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8  超级漫画神怪造型素描技法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8  超级漫画神怪造型素描技法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本书出售、求购地址：https://www.jiaokey.com/book/detail/12542107.html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8  超级漫画神怪造型素描技法.html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