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亲历三十年  国防科技工业离退休人员纪念改革开放30周年征文获奖作品选</w:t>
      </w:r>
    </w:p>
    <w:p>
      <w:r>
        <w:rPr>
          <w:rFonts w:ascii="宋体" w:hAnsi="宋体" w:eastAsia="宋体"/>
          <w:sz w:val="24"/>
        </w:rPr>
        <w:t>蒲凌霄主编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亲历三十年  国防科技工业离退休人员纪念改革开放30周年征文获奖作品选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蒲凌霄主编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本书出售、求购地址：https://www.jiaokey.com/book/detail/12542007.html</w:t>
      </w:r>
    </w:p>
    <w:p>
      <w:r>
        <w:t>更多相关图书推荐：https://www.jiaokey.com</w:t>
      </w:r>
    </w:p>
    <w:p>
      <w:r>
        <w:t>蒲凌霄主编 其他作品：https://www.jiaokey.com/tag/蒲凌霄主编.html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关键词搜索：https://www.jiaokey.com/tag/亲历三十年  国防科技工业离退休人员纪念改革开放30周年征文获奖作品选.html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