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走过叛逆青春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走过叛逆青春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本书出售、求购地址：https://www.jiaokey.com/book/detail/12542003.html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关键词搜索：https://www.jiaokey.com/tag/走过叛逆青春.html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