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7</w:t>
      </w:r>
    </w:p>
    <w:p>
      <w:r>
        <w:t>作者：上海美术电影制片厂，韩国鲜字数码科技有限公司编</w:t>
      </w:r>
    </w:p>
    <w:p>
      <w:r>
        <w:t>出版社：北京:北京妇女儿童出版社,2004.03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太空嘻哈族  7 评论地址：https://www.jiaokey.com/book/detail/12541987.html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