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书名：陇东乡俗史话</w:t>
      </w:r>
    </w:p>
    <w:p>
      <w:r>
        <w:t>作者：杨宪法，杨宁瑞著</w:t>
      </w:r>
    </w:p>
    <w:p>
      <w:r>
        <w:t>出版社：西安:陕西旅游出版社,2001.06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陇东乡俗史话 评论地址：https://www.jiaokey.com/book/detail/12541975.html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