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风铃叮当响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风铃叮当响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本书出售、求购地址：https://www.jiaokey.com/book/detail/12541973.html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关键词搜索：https://www.jiaokey.com/tag/风铃叮当响.html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