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书名：纸上的风景  周涛诗文书画新作集</w:t>
      </w:r>
    </w:p>
    <w:p>
      <w:r>
        <w:t>作者：周涛著</w:t>
      </w:r>
    </w:p>
    <w:p>
      <w:r>
        <w:t>出版社：乌鲁木齐：新疆人民出版社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纸上的风景  周涛诗文书画新作集 评论地址：https://www.jiaokey.com/book/detail/12541923.html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