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书名：虚台楼画</w:t>
      </w:r>
    </w:p>
    <w:p>
      <w:r>
        <w:t>作者：许俊著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虚台楼画 评论地址：https://www.jiaokey.com/book/detail/12541891.html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