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书名：布金满地  神秘的峨眉山佛门传奇与揭秘  第2部</w:t>
      </w:r>
    </w:p>
    <w:p>
      <w:r>
        <w:t>作者：徐杉著</w:t>
      </w:r>
    </w:p>
    <w:p>
      <w:r>
        <w:t>出版社：成都：四川大学出版社</w:t>
      </w:r>
    </w:p>
    <w:p>
      <w:r>
        <w:t>出版日期：2004.09</w:t>
      </w:r>
    </w:p>
    <w:p>
      <w:r>
        <w:t>总页数：363</w:t>
      </w:r>
    </w:p>
    <w:p>
      <w:r>
        <w:t>更多请访问教客网: www.jiaokey.com</w:t>
      </w:r>
    </w:p>
    <w:p>
      <w:r>
        <w:t>布金满地  神秘的峨眉山佛门传奇与揭秘  第2部 评论地址：https://www.jiaokey.com/book/detail/12541887.html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