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惊世之作  上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惊世之作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本书出售、求购地址：https://www.jiaokey.com/book/detail/12541877.html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关键词搜索：https://www.jiaokey.com/tag/惊世之作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