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致命的飞翔  上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致命的飞翔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本书出售、求购地址：https://www.jiaokey.com/book/detail/12541861.html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关键词搜索：https://www.jiaokey.com/tag/致命的飞翔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