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深海里的珠玑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深海里的珠玑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本书出售、求购地址：https://www.jiaokey.com/book/detail/12541825.html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关键词搜索：https://www.jiaokey.com/tag/深海里的珠玑.html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