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开辟心灵的后花园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开辟心灵的后花园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关键词搜索：https://www.jiaokey.com/tag/开辟心灵的后花园.html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