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记忆中的那片杏林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记忆中的那片杏林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本书出售、求购地址：https://www.jiaokey.com/book/detail/12541814.html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关键词搜索：https://www.jiaokey.com/tag/记忆中的那片杏林.html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