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曾经的那片山野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曾经的那片山野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本书出售、求购地址：https://www.jiaokey.com/book/detail/12541808.html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关键词搜索：https://www.jiaokey.com/tag/曾经的那片山野.html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