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书名：嫦娥奔月</w:t>
      </w:r>
    </w:p>
    <w:p>
      <w:r>
        <w:t>作者：吴祖光著</w:t>
      </w:r>
    </w:p>
    <w:p>
      <w:r>
        <w:t>出版社：开明书店,1947.08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嫦娥奔月 评论地址：https://www.jiaokey.com/book/detail/12541772.html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