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明日之可塑物</w:t>
      </w:r>
    </w:p>
    <w:p>
      <w:r>
        <w:rPr>
          <w:rFonts w:ascii="宋体" w:hAnsi="宋体" w:eastAsia="宋体"/>
          <w:sz w:val="24"/>
        </w:rPr>
        <w:t>（美）雷森（B.W.leyson）著；周绿云译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明日之可塑物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（美）雷森（B.W.leyson）著；周绿云译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本书出售、求购地址：https://www.jiaokey.com/book/detail/12541637.html</w:t>
      </w:r>
    </w:p>
    <w:p>
      <w:r>
        <w:t>更多相关图书推荐：https://www.jiaokey.com</w:t>
      </w:r>
    </w:p>
    <w:p>
      <w:r>
        <w:t>（美）雷森（B.W.leyson）著；周绿云译 其他作品：https://www.jiaokey.com/tag/（美）雷森（B.W.leyson）著；周绿云译.html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关键词搜索：https://www.jiaokey.com/tag/明日之可塑物.html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