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旅顺大连地区一九四九年的识字运动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旅顺大连地区一九四九年的识字运动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本书出售、求购地址：https://www.jiaokey.com/book/detail/12541426.html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新华书店 出版图书：https://www.jiaokey.com/tag/新华书店.html</w:t>
      </w:r>
    </w:p>
    <w:p>
      <w:r>
        <w:t>关键词搜索：https://www.jiaokey.com/tag/旅顺大连地区一九四九年的识字运动.html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