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书名：挽救DBASE资料档</w:t>
      </w:r>
    </w:p>
    <w:p>
      <w:r>
        <w:t>作者：莹圃电脑研究发展部编译</w:t>
      </w:r>
    </w:p>
    <w:p>
      <w:r>
        <w:t>出版社：尖端电脑杂志社,1989.01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挽救DBASE资料档 评论地址：https://www.jiaokey.com/book/detail/12541386.html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