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红壤改良利用科研协作资料选编  1980-1984</w:t>
      </w:r>
    </w:p>
    <w:p>
      <w:r>
        <w:rPr>
          <w:rFonts w:ascii="宋体" w:hAnsi="宋体" w:eastAsia="宋体"/>
          <w:sz w:val="24"/>
        </w:rPr>
        <w:t>浙江农科院兰溪上华基地编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红壤改良利用科研协作资料选编  1980-1984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浙江农科院兰溪上华基地编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本书出售、求购地址：https://www.jiaokey.com/book/detail/12541350.html</w:t>
      </w:r>
    </w:p>
    <w:p>
      <w:r>
        <w:t>更多相关图书推荐：https://www.jiaokey.com</w:t>
      </w:r>
    </w:p>
    <w:p>
      <w:r>
        <w:t>浙江农科院兰溪上华基地编 其他作品：https://www.jiaokey.com/tag/浙江农科院兰溪上华基地编.html</w:t>
      </w:r>
    </w:p>
    <w:p>
      <w:r>
        <w:t>关键词搜索：https://www.jiaokey.com/tag/红壤改良利用科研协作资料选编  1980-1984.html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