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施肥研究中的数理统计</w:t>
      </w:r>
    </w:p>
    <w:p>
      <w:r>
        <w:rPr>
          <w:rFonts w:ascii="宋体" w:hAnsi="宋体" w:eastAsia="宋体"/>
          <w:sz w:val="24"/>
        </w:rPr>
        <w:t>（美）Larry Nelson著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施肥研究中的数理统计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Nelson著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PPI/PPIC中国项目部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本书出售、求购地址：https://www.jiaokey.com/book/detail/12541342.html</w:t>
      </w:r>
    </w:p>
    <w:p>
      <w:r>
        <w:t>更多相关图书推荐：https://www.jiaokey.com</w:t>
      </w:r>
    </w:p>
    <w:p>
      <w:r>
        <w:t>（美）Larry Nelson著 其他作品：https://www.jiaokey.com/tag/（美）Larry Nelson著.html</w:t>
      </w:r>
    </w:p>
    <w:p>
      <w:r>
        <w:t>PPI/PPIC中国项目部 出版图书：https://www.jiaokey.com/tag/PPI/PPIC中国项目部.html</w:t>
      </w:r>
    </w:p>
    <w:p>
      <w:r>
        <w:t>关键词搜索：https://www.jiaokey.com/tag/施肥研究中的数理统计.html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