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书名：滑石矿国内外生产技术水平及发展趋向</w:t>
      </w:r>
    </w:p>
    <w:p>
      <w:r>
        <w:t>作者：全国非金属矿技术情报网、建材总局技术情报标准编辑</w:t>
      </w:r>
    </w:p>
    <w:p>
      <w:r>
        <w:t>出版社：1978.09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滑石矿国内外生产技术水平及发展趋向 评论地址：https://www.jiaokey.com/book/detail/12541318.html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