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书名：提高刚强度的途径</w:t>
      </w:r>
    </w:p>
    <w:p>
      <w:r>
        <w:t>作者：工学博士，克斯提安·施特拉斯尔格著</w:t>
      </w:r>
    </w:p>
    <w:p>
      <w:r>
        <w:t>出版社：鞍钢情报研究所,1980.11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提高刚强度的途径 评论地址：https://www.jiaokey.com/book/detail/12541303.html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