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书名：香菇栽培技术</w:t>
      </w:r>
    </w:p>
    <w:p>
      <w:r>
        <w:t>作者：中国专利局文献中心发行科北京金桥专利事务所编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香菇栽培技术 评论地址：https://www.jiaokey.com/book/detail/12541282.html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