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书名：适用技术丛刊  第2辑  香菇、平菇栽培技术</w:t>
      </w:r>
    </w:p>
    <w:p>
      <w:r>
        <w:t>作者：《适用技术丛刊》编辑部编</w:t>
      </w:r>
    </w:p>
    <w:p>
      <w:r>
        <w:t>出版社：1985.08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适用技术丛刊  第2辑  香菇、平菇栽培技术 评论地址：https://www.jiaokey.com/book/detail/12541281.html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