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书名：向日葵译文集  第1集</w:t>
      </w:r>
    </w:p>
    <w:p>
      <w:r>
        <w:t>作者：朱文哲等编辑</w:t>
      </w:r>
    </w:p>
    <w:p>
      <w:r>
        <w:t>出版社：阜新市科学技术情报研究所,1981.03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向日葵译文集  第1集 评论地址：https://www.jiaokey.com/book/detail/12541216.html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