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书名：集成与逻辑代数  电子计算机基础</w:t>
      </w:r>
    </w:p>
    <w:p>
      <w:r>
        <w:t>作者：湖南省中小学教学辅导部，常德师范专科学校合编</w:t>
      </w:r>
    </w:p>
    <w:p>
      <w:r>
        <w:t>出版社：湖南省邵阳地区教学辅导站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集成与逻辑代数  电子计算机基础 评论地址：https://www.jiaokey.com/book/detail/12541193.html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