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书名：通用控制屏产品样本1978</w:t>
      </w:r>
    </w:p>
    <w:p>
      <w:r>
        <w:t>作者：上海电器成套厂编情报资料室编</w:t>
      </w:r>
    </w:p>
    <w:p>
      <w:r>
        <w:t>出版社：1978.07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通用控制屏产品样本1978 评论地址：https://www.jiaokey.com/book/detail/12541177.html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