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赴西德、法、美、日感光胶片机磁带考察报告  第1分册  感光胶片生产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赴西德、法、美、日感光胶片机磁带考察报告  第1分册  感光胶片生产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本书出售、求购地址：https://www.jiaokey.com/book/detail/12541165.html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关键词搜索：https://www.jiaokey.com/tag/赴西德、法、美、日感光胶片机磁带考察报告  第1分册  感光胶片生产.html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