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新式童装自己做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新式童装自己做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本书出售、求购地址：https://www.jiaokey.com/book/detail/12541150.html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关键词搜索：https://www.jiaokey.com/tag/新式童装自己做.html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