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综合大学无线电物理专业电磁场理论教学大纲</w:t>
      </w:r>
    </w:p>
    <w:p>
      <w:r>
        <w:rPr>
          <w:rFonts w:ascii="宋体" w:hAnsi="宋体" w:eastAsia="宋体"/>
          <w:sz w:val="24"/>
        </w:rPr>
        <w:t>教育部制订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综合大学无线电物理专业电磁场理论教学大纲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本书出售、求购地址：https://www.jiaokey.com/book/detail/12541140.html</w:t>
      </w:r>
    </w:p>
    <w:p>
      <w:r>
        <w:t>更多相关图书推荐：https://www.jiaokey.com</w:t>
      </w:r>
    </w:p>
    <w:p>
      <w:r>
        <w:t>教育部制订 其他作品：https://www.jiaokey.com/tag/教育部制订.html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关键词搜索：https://www.jiaokey.com/tag/综合大学无线电物理专业电磁场理论教学大纲.html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