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砚田粮食高产新经验</w:t>
      </w:r>
    </w:p>
    <w:p>
      <w:r>
        <w:rPr>
          <w:rFonts w:ascii="宋体" w:hAnsi="宋体" w:eastAsia="宋体"/>
          <w:sz w:val="24"/>
        </w:rPr>
        <w:t>江西省萍乡市农业局编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砚田粮食高产新经验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江西省萍乡市农业局编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本书出售、求购地址：https://www.jiaokey.com/book/detail/12541099.html</w:t>
      </w:r>
    </w:p>
    <w:p>
      <w:r>
        <w:t>更多相关图书推荐：https://www.jiaokey.com</w:t>
      </w:r>
    </w:p>
    <w:p>
      <w:r>
        <w:t>江西省萍乡市农业局编 其他作品：https://www.jiaokey.com/tag/江西省萍乡市农业局编.html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关键词搜索：https://www.jiaokey.com/tag/砚田粮食高产新经验.html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