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苏联十年制学校数学教材  几何  六年级用数学参考书</w:t>
      </w:r>
    </w:p>
    <w:p>
      <w:r>
        <w:rPr>
          <w:rFonts w:ascii="宋体" w:hAnsi="宋体" w:eastAsia="宋体"/>
          <w:sz w:val="24"/>
        </w:rPr>
        <w:t>安·尼·柯尔莫柯洛夫主编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苏联十年制学校数学教材  几何  六年级用数学参考书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安·尼·柯尔莫柯洛夫主编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本书出售、求购地址：https://www.jiaokey.com/book/detail/12541042.html</w:t>
      </w:r>
    </w:p>
    <w:p>
      <w:r>
        <w:t>更多相关图书推荐：https://www.jiaokey.com</w:t>
      </w:r>
    </w:p>
    <w:p>
      <w:r>
        <w:t>安·尼·柯尔莫柯洛夫主编 其他作品：https://www.jiaokey.com/tag/安·尼·柯尔莫柯洛夫主编.html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关键词搜索：https://www.jiaokey.com/tag/苏联十年制学校数学教材  几何  六年级用数学参考书.html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