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曹龙骐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1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9787040189834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金融全球化以及加入WTO后中国的金融改革开放为背景，将国际金融作为国内金融的自然延伸，顺理成章地将两者有机地结合在一起，本书力求全面、系统、有重点地介绍金融学基础知识和基本理论，并着力阐释了近年来金融界出现的新理论、新观点和新现象。</w:t>
      </w:r>
    </w:p>
    <w:p/>
    <w:p>
      <w:r>
        <w:t>本书出售、求购地址：https://www.jiaokey.com/book/detail/12541009.html</w:t>
      </w:r>
    </w:p>
    <w:p>
      <w:r>
        <w:t>更多金融、银行理论图书推荐：https://www.jiaokey.com</w:t>
      </w:r>
    </w:p>
    <w:p>
      <w:r>
        <w:t>曹龙骐 其他作品：https://www.jiaokey.com/tag/曹龙骐.html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