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上  新版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本书出售、求购地址：https://www.jiaokey.com/book/detail/12541006.html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关键词搜索：https://www.jiaokey.com/tag/蒋介石传  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