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新君王论  造就政治领袖的50堂课</w:t>
      </w:r>
    </w:p>
    <w:p>
      <w:r>
        <w:rPr>
          <w:rFonts w:ascii="宋体" w:hAnsi="宋体" w:eastAsia="宋体"/>
          <w:sz w:val="24"/>
        </w:rPr>
        <w:t>蔡子强编著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新君王论  造就政治领袖的50堂课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本书出售、求购地址：https://www.jiaokey.com/book/detail/12541005.html</w:t>
      </w:r>
    </w:p>
    <w:p>
      <w:r>
        <w:t>更多相关图书推荐：https://www.jiaokey.com</w:t>
      </w:r>
    </w:p>
    <w:p>
      <w:r>
        <w:t>蔡子强编著 其他作品：https://www.jiaokey.com/tag/蔡子强编著.html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关键词搜索：https://www.jiaokey.com/tag/新君王论  造就政治领袖的50堂课.html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