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托尔斯泰精品集  忏悔录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托尔斯泰精品集  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本书出售、求购地址：https://www.jiaokey.com/book/detail/12540985.html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关键词搜索：https://www.jiaokey.com/tag/托尔斯泰精品集  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