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书名：上海校页  虹口卷</w:t>
      </w:r>
    </w:p>
    <w:p>
      <w:r>
        <w:t>作者：周勇闯主编；文汇新民联合报业集团新闻信息中心编选</w:t>
      </w:r>
    </w:p>
    <w:p>
      <w:r>
        <w:t>出版社：上海:文汇出版社,2005.07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上海校页  虹口卷 评论地址：https://www.jiaokey.com/book/detail/12540948.html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