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书名：黄昏十年的那一天：流行歌曲钢琴弹唱</w:t>
      </w:r>
    </w:p>
    <w:p>
      <w:r>
        <w:t>作者：田海斌等编配</w:t>
      </w:r>
    </w:p>
    <w:p>
      <w:r>
        <w:t>出版社：长春：吉林音像出版社</w:t>
      </w:r>
    </w:p>
    <w:p>
      <w:r>
        <w:t>出版日期：2004.03</w:t>
      </w:r>
    </w:p>
    <w:p>
      <w:r>
        <w:t>总页数：110</w:t>
      </w:r>
    </w:p>
    <w:p>
      <w:r>
        <w:t>更多请访问教客网: www.jiaokey.com</w:t>
      </w:r>
    </w:p>
    <w:p>
      <w:r>
        <w:t>黄昏十年的那一天：流行歌曲钢琴弹唱 评论地址：https://www.jiaokey.com/book/detail/12540939.html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