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当代中文 第1册 教师手册 Volume I Manuel du professeur</w:t>
      </w:r>
    </w:p>
    <w:p>
      <w:r>
        <w:rPr>
          <w:rFonts w:ascii="宋体" w:hAnsi="宋体" w:eastAsia="宋体"/>
          <w:sz w:val="24"/>
        </w:rPr>
        <w:t>吴中伟主编；徐朋，Michel Bertaux译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当代中文 第1册 教师手册 Volume I Manuel du professeur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吴中伟主编；徐朋，Michel Bertaux译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本书出售、求购地址：https://www.jiaokey.com/book/detail/12540932.html</w:t>
      </w:r>
    </w:p>
    <w:p>
      <w:r>
        <w:t>更多相关图书推荐：https://www.jiaokey.com</w:t>
      </w:r>
    </w:p>
    <w:p>
      <w:r>
        <w:t>吴中伟主编；徐朋，Michel Bertaux译 其他作品：https://www.jiaokey.com/tag/吴中伟主编；徐朋，Michel Bertaux译.html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关键词搜索：https://www.jiaokey.com/tag/当代中文 第1册 教师手册 Volume I Manuel du professeur.html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