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动动手，学科学</w:t>
      </w:r>
    </w:p>
    <w:p>
      <w:r>
        <w:rPr>
          <w:rFonts w:ascii="宋体" w:hAnsi="宋体" w:eastAsia="宋体"/>
          <w:sz w:val="24"/>
        </w:rPr>
        <w:t>（英）约翰·格雷厄姆，（英）皮特·梅利特，（英）杰克·查罗纳，（英）萨拉·安格丽斯著，（英）戴维·勒雅尔绘，世慧通译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（英）约翰·格雷厄姆，（英）皮特·梅利特，（英）杰克·查罗纳，（英）萨拉·安格丽斯著，（英）戴维·勒雅尔绘，世慧通译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本书出售、求购地址：https://www.jiaokey.com/book/detail/12540919.html</w:t>
      </w:r>
    </w:p>
    <w:p>
      <w:r>
        <w:t>更多相关图书推荐：https://www.jiaokey.com</w:t>
      </w:r>
    </w:p>
    <w:p>
      <w:r>
        <w:t>（英）约翰·格雷厄姆，（英）皮特·梅利特，（英）杰克·查罗纳，（英）萨拉·安格丽斯著，（英）戴维·勒雅尔绘，世慧通译 其他作品：https://www.jiaokey.com/tag/（英）约翰·格雷厄姆，（英）皮特·梅利特，（英）杰克·查罗纳，（英）萨拉·安格丽斯著，（英）戴维·勒雅尔绘，世慧通译.html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关键词搜索：https://www.jiaokey.com/tag/动动手，学科学.html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