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书名：展览会内涵与运筹  展览会常识及应用文写作</w:t>
      </w:r>
    </w:p>
    <w:p>
      <w:r>
        <w:t>作者：刘竹林著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展览会内涵与运筹  展览会常识及应用文写作 评论地址：https://www.jiaokey.com/book/detail/12540913.html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