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书名：浙江农村公共产品供给与治理研究</w:t>
      </w:r>
    </w:p>
    <w:p>
      <w:r>
        <w:t>作者：崔浩，李继刚，黄红华等著</w:t>
      </w:r>
    </w:p>
    <w:p>
      <w:r>
        <w:t>出版社：北京：光明日报出版社</w:t>
      </w:r>
    </w:p>
    <w:p>
      <w:r>
        <w:t>出版日期：2008.08</w:t>
      </w:r>
    </w:p>
    <w:p>
      <w:r>
        <w:t>总页数：252</w:t>
      </w:r>
    </w:p>
    <w:p>
      <w:r>
        <w:t>更多请访问教客网: www.jiaokey.com</w:t>
      </w:r>
    </w:p>
    <w:p>
      <w:r>
        <w:t>浙江农村公共产品供给与治理研究 评论地址：https://www.jiaokey.com/book/detail/12540903.html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