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4  教师用书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本书出售、求购地址：https://www.jiaokey.com/book/detail/12540848.html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关键词搜索：https://www.jiaokey.com/tag/大学英语写作教程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