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书名：与时俱进的马克思主义发展观</w:t>
      </w:r>
    </w:p>
    <w:p>
      <w:r>
        <w:t>作者：叶山土等著</w:t>
      </w:r>
    </w:p>
    <w:p>
      <w:r>
        <w:t>出版社：北京：光明日报出版社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与时俱进的马克思主义发展观 评论地址：https://www.jiaokey.com/book/detail/12540809.html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